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712374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Гимназия №8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7338533)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777abab-62ad-4e6d-bb66-8ccfe85cfe1b" w:id="1"/>
      <w:r>
        <w:rPr>
          <w:rFonts w:ascii="Times New Roman" w:hAnsi="Times New Roman"/>
          <w:b/>
          <w:i w:val="false"/>
          <w:color w:val="000000"/>
          <w:sz w:val="28"/>
        </w:rPr>
        <w:t>город Сочи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72b6e0-474b-4b98-a795-02870ed74afe" w:id="2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2"/>
    </w:p>
    <w:p>
      <w:pPr>
        <w:spacing w:before="0" w:after="0"/>
        <w:ind w:left="120"/>
        <w:jc w:val="left"/>
      </w:pPr>
    </w:p>
    <w:bookmarkStart w:name="block-57123748" w:id="3"/>
    <w:p>
      <w:pPr>
        <w:sectPr>
          <w:pgSz w:w="11906" w:h="16383" w:orient="portrait"/>
        </w:sectPr>
      </w:pPr>
    </w:p>
    <w:bookmarkEnd w:id="3"/>
    <w:bookmarkEnd w:id="0"/>
    <w:bookmarkStart w:name="block-57123752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57123752" w:id="5"/>
    <w:p>
      <w:pPr>
        <w:sectPr>
          <w:pgSz w:w="11906" w:h="16383" w:orient="portrait"/>
        </w:sectPr>
      </w:pPr>
    </w:p>
    <w:bookmarkEnd w:id="5"/>
    <w:bookmarkEnd w:id="4"/>
    <w:bookmarkStart w:name="block-57123753" w:id="6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bookmarkStart w:name="block-57123753" w:id="7"/>
    <w:p>
      <w:pPr>
        <w:sectPr>
          <w:pgSz w:w="11906" w:h="16383" w:orient="portrait"/>
        </w:sectPr>
      </w:pPr>
    </w:p>
    <w:bookmarkEnd w:id="7"/>
    <w:bookmarkEnd w:id="6"/>
    <w:bookmarkStart w:name="block-57123749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</w:p>
    <w:bookmarkStart w:name="block-57123749" w:id="9"/>
    <w:p>
      <w:pPr>
        <w:sectPr>
          <w:pgSz w:w="11906" w:h="16383" w:orient="portrait"/>
        </w:sectPr>
      </w:pPr>
    </w:p>
    <w:bookmarkEnd w:id="9"/>
    <w:bookmarkEnd w:id="8"/>
    <w:bookmarkStart w:name="block-57123750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334"/>
        <w:gridCol w:w="2560"/>
        <w:gridCol w:w="2693"/>
        <w:gridCol w:w="6966"/>
        <w:gridCol w:w="41"/>
      </w:tblGrid>
      <w:tr>
        <w:trPr>
          <w:trHeight w:val="300" w:hRule="atLeast"/>
          <w:trHeight w:val="144" w:hRule="atLeast"/>
        </w:trPr>
        <w:tc>
          <w:tcPr>
            <w:tcW w:w="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4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24"/>
        <w:gridCol w:w="3360"/>
        <w:gridCol w:w="2572"/>
        <w:gridCol w:w="6397"/>
        <w:gridCol w:w="41"/>
      </w:tblGrid>
      <w:tr>
        <w:trPr>
          <w:trHeight w:val="300" w:hRule="atLeast"/>
          <w:trHeight w:val="144" w:hRule="atLeast"/>
        </w:trPr>
        <w:tc>
          <w:tcPr>
            <w:tcW w:w="8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4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14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86"/>
        <w:gridCol w:w="3200"/>
        <w:gridCol w:w="2589"/>
        <w:gridCol w:w="6478"/>
        <w:gridCol w:w="41"/>
      </w:tblGrid>
      <w:tr>
        <w:trPr>
          <w:trHeight w:val="300" w:hRule="atLeast"/>
          <w:trHeight w:val="144" w:hRule="atLeast"/>
        </w:trPr>
        <w:tc>
          <w:tcPr>
            <w:tcW w:w="9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5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2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90"/>
        <w:gridCol w:w="2880"/>
        <w:gridCol w:w="2645"/>
        <w:gridCol w:w="6738"/>
        <w:gridCol w:w="41"/>
      </w:tblGrid>
      <w:tr>
        <w:trPr>
          <w:trHeight w:val="300" w:hRule="atLeast"/>
          <w:trHeight w:val="144" w:hRule="atLeast"/>
        </w:trPr>
        <w:tc>
          <w:tcPr>
            <w:tcW w:w="9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90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90"/>
        <w:gridCol w:w="2880"/>
        <w:gridCol w:w="2645"/>
        <w:gridCol w:w="6738"/>
        <w:gridCol w:w="41"/>
      </w:tblGrid>
      <w:tr>
        <w:trPr>
          <w:trHeight w:val="300" w:hRule="atLeast"/>
          <w:trHeight w:val="144" w:hRule="atLeast"/>
        </w:trPr>
        <w:tc>
          <w:tcPr>
            <w:tcW w:w="9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450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123750" w:id="11"/>
    <w:p>
      <w:pPr>
        <w:sectPr>
          <w:pgSz w:w="16383" w:h="11906" w:orient="landscape"/>
        </w:sectPr>
      </w:pPr>
    </w:p>
    <w:bookmarkEnd w:id="11"/>
    <w:bookmarkEnd w:id="10"/>
    <w:bookmarkStart w:name="block-57123751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5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65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89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300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201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10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123751" w:id="13"/>
    <w:p>
      <w:pPr>
        <w:sectPr>
          <w:pgSz w:w="16383" w:h="11906" w:orient="landscape"/>
        </w:sectPr>
      </w:pPr>
    </w:p>
    <w:bookmarkEnd w:id="13"/>
    <w:bookmarkEnd w:id="12"/>
    <w:bookmarkStart w:name="block-57123754" w:id="14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ОБРАЗОВАТЕЛЬНОЙ ПРОГРАММЫ 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105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>
        <w:trPr>
          <w:trHeight w:val="421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31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диалог в письменном виде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105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местоимений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разноспрягаемые глаголы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(о)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5"/>
        <w:gridCol w:w="10901"/>
      </w:tblGrid>
      <w:tr>
        <w:trPr>
          <w:trHeight w:val="79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4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деловые бумаги (инструкция)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>
        <w:trPr>
          <w:trHeight w:val="51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грамматические омонимы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составе словосочетаний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частиц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1053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функции знаков препинания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9"/>
        <w:gridCol w:w="11135"/>
      </w:tblGrid>
      <w:tr>
        <w:trPr>
          <w:trHeight w:val="79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>
        <w:trPr>
          <w:trHeight w:val="40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прямую и косвенную речь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>
      <w:pPr>
        <w:spacing w:before="0" w:after="0"/>
        <w:ind w:left="120"/>
        <w:jc w:val="left"/>
      </w:pPr>
    </w:p>
    <w:bookmarkStart w:name="block-57123754" w:id="15"/>
    <w:p>
      <w:pPr>
        <w:sectPr>
          <w:pgSz w:w="11906" w:h="16383" w:orient="portrait"/>
        </w:sectPr>
      </w:pPr>
    </w:p>
    <w:bookmarkEnd w:id="15"/>
    <w:bookmarkEnd w:id="14"/>
    <w:bookmarkStart w:name="block-57123756" w:id="16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5"/>
        <w:gridCol w:w="12217"/>
      </w:tblGrid>
      <w:tr>
        <w:trPr>
          <w:trHeight w:val="4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признаки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русского ударения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-лаг-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-лож-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-раст-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-ращ-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-рос-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-гар-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-гор-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-зар-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-клон-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-скак-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-скоч-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-блест-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-блист-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-дер-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-дир-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-жег-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-жиг-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-мер-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-пер-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-пир-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-стел-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-стил-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-тер-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-тир-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глаголами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6"/>
        <w:gridCol w:w="12226"/>
      </w:tblGrid>
      <w:tr>
        <w:trPr>
          <w:trHeight w:val="4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7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местоимений в речи.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словари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// 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Эпитеты, метафоры, олицетворения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45"/>
        <w:gridCol w:w="11861"/>
      </w:tblGrid>
      <w:tr>
        <w:trPr>
          <w:trHeight w:val="4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 текста. Абзац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Служебные части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Постановка ударения в деепричастиях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с,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-о(-е)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письменной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4"/>
        <w:gridCol w:w="12218"/>
      </w:tblGrid>
      <w:tr>
        <w:trPr>
          <w:trHeight w:val="4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простого предложения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как…так 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3"/>
        <w:gridCol w:w="11887"/>
      </w:tblGrid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145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>
        <w:trPr>
          <w:trHeight w:val="448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bookmarkStart w:name="block-57123756" w:id="17"/>
    <w:p>
      <w:pPr>
        <w:sectPr>
          <w:pgSz w:w="11906" w:h="16383" w:orient="portrait"/>
        </w:sectPr>
      </w:pPr>
    </w:p>
    <w:bookmarkEnd w:id="17"/>
    <w:bookmarkEnd w:id="16"/>
    <w:bookmarkStart w:name="block-57123757" w:id="18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97"/>
        <w:gridCol w:w="10784"/>
      </w:tblGrid>
      <w:tr>
        <w:trPr>
          <w:trHeight w:val="795" w:hRule="atLeast"/>
          <w:trHeight w:val="144" w:hRule="atLeast"/>
        </w:trPr>
        <w:tc>
          <w:tcPr>
            <w:tcW w:w="18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требования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>
        <w:trPr>
          <w:trHeight w:val="424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косвенной и прямой речи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морфемного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лексического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предложении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смыслового анализа текста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>
        <w:trPr>
          <w:trHeight w:val="471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>
      <w:pPr>
        <w:spacing w:before="0" w:after="0" w:line="336"/>
        <w:ind w:left="120"/>
        <w:jc w:val="right"/>
      </w:pPr>
    </w:p>
    <w:bookmarkStart w:name="block-57123757" w:id="19"/>
    <w:p>
      <w:pPr>
        <w:sectPr>
          <w:pgSz w:w="11906" w:h="16383" w:orient="portrait"/>
        </w:sectPr>
      </w:pPr>
    </w:p>
    <w:bookmarkEnd w:id="19"/>
    <w:bookmarkEnd w:id="18"/>
    <w:bookmarkStart w:name="block-57123758" w:id="20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РУССКОМУ ЯЗЫКУ</w:t>
      </w:r>
    </w:p>
    <w:p>
      <w:pPr>
        <w:spacing w:before="0" w:after="0"/>
        <w:ind w:left="120"/>
        <w:jc w:val="center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92"/>
        <w:gridCol w:w="11736"/>
      </w:tblGrid>
      <w:tr>
        <w:trPr>
          <w:trHeight w:val="270" w:hRule="atLeast"/>
          <w:trHeight w:val="144" w:hRule="atLeast"/>
        </w:trPr>
        <w:tc>
          <w:tcPr>
            <w:tcW w:w="1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Выступление с научным сообщением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высказываний разной коммуникативной направленности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>
        <w:trPr>
          <w:trHeight w:val="33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Разговорная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Словообразовательный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4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омонимия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>
        <w:trPr>
          <w:trHeight w:val="277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>
        <w:trPr>
          <w:trHeight w:val="525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196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корне слова: правописание корней с безударными проверяемыми, непроверяемыми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чередующимися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25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23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 (-е)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служебных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неполном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обобщающими словами при однородных членах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несогласованных приложений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bookmarkStart w:name="block-57123758" w:id="21"/>
    <w:p>
      <w:pPr>
        <w:sectPr>
          <w:pgSz w:w="11906" w:h="16383" w:orient="portrait"/>
        </w:sectPr>
      </w:pPr>
    </w:p>
    <w:bookmarkEnd w:id="21"/>
    <w:bookmarkEnd w:id="20"/>
    <w:bookmarkStart w:name="block-57123755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da2c331-4368-40e6-87c7-0fbbc56d7cc2" w:id="23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bookmarkEnd w:id="23"/>
      <w:r>
        <w:rPr>
          <w:sz w:val="28"/>
        </w:rPr>
        <w:br/>
      </w:r>
      <w:bookmarkStart w:name="dda2c331-4368-40e6-87c7-0fbbc56d7cc2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24"/>
      <w:r>
        <w:rPr>
          <w:sz w:val="28"/>
        </w:rPr>
        <w:br/>
      </w:r>
      <w:bookmarkStart w:name="dda2c331-4368-40e6-87c7-0fbbc56d7cc2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25"/>
      <w:r>
        <w:rPr>
          <w:sz w:val="28"/>
        </w:rPr>
        <w:br/>
      </w:r>
      <w:bookmarkStart w:name="dda2c331-4368-40e6-87c7-0fbbc56d7cc2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26"/>
      <w:r>
        <w:rPr>
          <w:sz w:val="28"/>
        </w:rPr>
        <w:br/>
      </w:r>
      <w:bookmarkStart w:name="dda2c331-4368-40e6-87c7-0fbbc56d7cc2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27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c2dd4fa8-f842-4d21-bd2f-ab02297e213a" w:id="28"/>
      <w:r>
        <w:rPr>
          <w:rFonts w:ascii="Times New Roman" w:hAnsi="Times New Roman"/>
          <w:b w:val="false"/>
          <w:i w:val="false"/>
          <w:color w:val="000000"/>
          <w:sz w:val="28"/>
        </w:rPr>
        <w:t>https://edsoo.ru/metodicheskie-materialy/tipovoj-komplekt-dokumentov/</w:t>
      </w:r>
      <w:bookmarkEnd w:id="28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2d4c3c66-d366-42e3-b15b-0c9c08083ebc" w:id="29"/>
      <w:r>
        <w:rPr>
          <w:rFonts w:ascii="Times New Roman" w:hAnsi="Times New Roman"/>
          <w:b w:val="false"/>
          <w:i w:val="false"/>
          <w:color w:val="000000"/>
          <w:sz w:val="28"/>
        </w:rPr>
        <w:t>https://lesson.edu.ru/01/77?class=77</w:t>
      </w:r>
      <w:bookmarkEnd w:id="29"/>
    </w:p>
    <w:bookmarkStart w:name="block-57123755" w:id="30"/>
    <w:p>
      <w:pPr>
        <w:sectPr>
          <w:pgSz w:w="11906" w:h="16383" w:orient="portrait"/>
        </w:sectPr>
      </w:pPr>
    </w:p>
    <w:bookmarkEnd w:id="30"/>
    <w:bookmarkEnd w:id="2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